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EM Tuition – Application Form (Head Office Roles)</w:t>
      </w:r>
    </w:p>
    <w:p>
      <w:r>
        <w:t>This organisation is committed to safeguarding and promoting the welfare of children and young people. All applicants will be subject to safer recruitment checks in line with Keeping Children Safe in Education (KCSIE).</w:t>
      </w:r>
    </w:p>
    <w:p>
      <w:pPr>
        <w:pStyle w:val="Heading1"/>
      </w:pPr>
      <w:r>
        <w:t>Section 1: Personal Details</w:t>
      </w:r>
    </w:p>
    <w:p>
      <w:r>
        <w:t>Full Name:</w:t>
      </w:r>
    </w:p>
    <w:p>
      <w:r>
        <w:t>Previous Name(s):</w:t>
      </w:r>
    </w:p>
    <w:p>
      <w:r>
        <w:t>Address:</w:t>
      </w:r>
    </w:p>
    <w:p>
      <w:r>
        <w:t>Phone Number:</w:t>
      </w:r>
    </w:p>
    <w:p>
      <w:r>
        <w:t>Email Address:</w:t>
      </w:r>
    </w:p>
    <w:p>
      <w:r>
        <w:t>National Insurance Number:</w:t>
      </w:r>
    </w:p>
    <w:p>
      <w:r>
        <w:t>Right to work in the UK:</w:t>
      </w:r>
    </w:p>
    <w:p>
      <w:r>
        <w:t>☐ Yes    ☐ No</w:t>
      </w:r>
    </w:p>
    <w:p>
      <w:r>
        <w:t>If yes, provide details:</w:t>
      </w:r>
    </w:p>
    <w:p>
      <w:pPr>
        <w:pStyle w:val="Heading1"/>
      </w:pPr>
      <w:r>
        <w:t>Section 2: Position Applied For</w:t>
      </w:r>
    </w:p>
    <w:p>
      <w:r>
        <w:t>Role Title:</w:t>
      </w:r>
    </w:p>
    <w:p>
      <w:r>
        <w:t>Preferred Location:</w:t>
      </w:r>
    </w:p>
    <w:p>
      <w:r>
        <w:t>Date of Application:</w:t>
      </w:r>
    </w:p>
    <w:p>
      <w:pPr>
        <w:pStyle w:val="Heading1"/>
      </w:pPr>
      <w:r>
        <w:t>Section 3: Employment History</w:t>
      </w:r>
    </w:p>
    <w:p>
      <w:r>
        <w:t>Please provide full employment history since leaving secondary education.</w:t>
      </w:r>
    </w:p>
    <w:tbl>
      <w:tblPr>
        <w:tblW w:type="auto" w:w="0"/>
        <w:tblLook w:firstColumn="1" w:firstRow="1" w:lastColumn="0" w:lastRow="0" w:noHBand="0" w:noVBand="1" w:val="04A0"/>
      </w:tblPr>
      <w:tblGrid>
        <w:gridCol w:w="2160"/>
        <w:gridCol w:w="2160"/>
        <w:gridCol w:w="2160"/>
        <w:gridCol w:w="2160"/>
      </w:tblGrid>
      <w:tr>
        <w:tc>
          <w:tcPr>
            <w:tcW w:type="dxa" w:w="2160"/>
          </w:tcPr>
          <w:p>
            <w:r>
              <w:t>Dates</w:t>
            </w:r>
          </w:p>
        </w:tc>
        <w:tc>
          <w:tcPr>
            <w:tcW w:type="dxa" w:w="2160"/>
          </w:tcPr>
          <w:p>
            <w:r>
              <w:t>Employer</w:t>
            </w:r>
          </w:p>
        </w:tc>
        <w:tc>
          <w:tcPr>
            <w:tcW w:type="dxa" w:w="2160"/>
          </w:tcPr>
          <w:p>
            <w:r>
              <w:t>Role</w:t>
            </w:r>
          </w:p>
        </w:tc>
        <w:tc>
          <w:tcPr>
            <w:tcW w:type="dxa" w:w="2160"/>
          </w:tcPr>
          <w:p>
            <w:r>
              <w:t>Reason for Leaving</w:t>
            </w:r>
          </w:p>
        </w:tc>
      </w:tr>
      <w:tr>
        <w:tc>
          <w:tcPr>
            <w:tcW w:type="dxa" w:w="2160"/>
          </w:tcPr>
          <w:p/>
        </w:tc>
        <w:tc>
          <w:tcPr>
            <w:tcW w:type="dxa" w:w="2160"/>
          </w:tcPr>
          <w:p/>
        </w:tc>
        <w:tc>
          <w:tcPr>
            <w:tcW w:type="dxa" w:w="2160"/>
          </w:tcPr>
          <w:p/>
        </w:tc>
        <w:tc>
          <w:tcPr>
            <w:tcW w:type="dxa" w:w="2160"/>
          </w:tcPr>
          <w:p/>
        </w:tc>
      </w:tr>
      <w:tr>
        <w:tc>
          <w:tcPr>
            <w:tcW w:type="dxa" w:w="2160"/>
          </w:tcPr>
          <w:p/>
        </w:tc>
        <w:tc>
          <w:tcPr>
            <w:tcW w:type="dxa" w:w="2160"/>
          </w:tcPr>
          <w:p/>
        </w:tc>
        <w:tc>
          <w:tcPr>
            <w:tcW w:type="dxa" w:w="2160"/>
          </w:tcPr>
          <w:p/>
        </w:tc>
        <w:tc>
          <w:tcPr>
            <w:tcW w:type="dxa" w:w="2160"/>
          </w:tcPr>
          <w:p/>
        </w:tc>
      </w:tr>
      <w:tr>
        <w:tc>
          <w:tcPr>
            <w:tcW w:type="dxa" w:w="2160"/>
          </w:tcPr>
          <w:p/>
        </w:tc>
        <w:tc>
          <w:tcPr>
            <w:tcW w:type="dxa" w:w="2160"/>
          </w:tcPr>
          <w:p/>
        </w:tc>
        <w:tc>
          <w:tcPr>
            <w:tcW w:type="dxa" w:w="2160"/>
          </w:tcPr>
          <w:p/>
        </w:tc>
        <w:tc>
          <w:tcPr>
            <w:tcW w:type="dxa" w:w="2160"/>
          </w:tcPr>
          <w:p/>
        </w:tc>
      </w:tr>
      <w:tr>
        <w:tc>
          <w:tcPr>
            <w:tcW w:type="dxa" w:w="2160"/>
          </w:tcPr>
          <w:p/>
        </w:tc>
        <w:tc>
          <w:tcPr>
            <w:tcW w:type="dxa" w:w="2160"/>
          </w:tcPr>
          <w:p/>
        </w:tc>
        <w:tc>
          <w:tcPr>
            <w:tcW w:type="dxa" w:w="2160"/>
          </w:tcPr>
          <w:p/>
        </w:tc>
        <w:tc>
          <w:tcPr>
            <w:tcW w:type="dxa" w:w="2160"/>
          </w:tcPr>
          <w:p/>
        </w:tc>
      </w:tr>
      <w:tr>
        <w:tc>
          <w:tcPr>
            <w:tcW w:type="dxa" w:w="2160"/>
          </w:tcPr>
          <w:p/>
        </w:tc>
        <w:tc>
          <w:tcPr>
            <w:tcW w:type="dxa" w:w="2160"/>
          </w:tcPr>
          <w:p/>
        </w:tc>
        <w:tc>
          <w:tcPr>
            <w:tcW w:type="dxa" w:w="2160"/>
          </w:tcPr>
          <w:p/>
        </w:tc>
        <w:tc>
          <w:tcPr>
            <w:tcW w:type="dxa" w:w="2160"/>
          </w:tcPr>
          <w:p/>
        </w:tc>
      </w:tr>
    </w:tbl>
    <w:p>
      <w:pPr>
        <w:pStyle w:val="Heading1"/>
      </w:pPr>
      <w:r>
        <w:t>Section 4: Gaps in Employment</w:t>
      </w:r>
    </w:p>
    <w:p>
      <w:r>
        <w:t>Explain any gaps in employment history:</w:t>
      </w:r>
    </w:p>
    <w:p>
      <w:pPr>
        <w:pStyle w:val="Heading1"/>
      </w:pPr>
      <w:r>
        <w:t>Section 5: Education &amp; Qualifications</w:t>
      </w:r>
    </w:p>
    <w:tbl>
      <w:tblPr>
        <w:tblW w:type="auto" w:w="0"/>
        <w:tblLook w:firstColumn="1" w:firstRow="1" w:lastColumn="0" w:lastRow="0" w:noHBand="0" w:noVBand="1" w:val="04A0"/>
      </w:tblPr>
      <w:tblGrid>
        <w:gridCol w:w="1728"/>
        <w:gridCol w:w="1728"/>
        <w:gridCol w:w="1728"/>
        <w:gridCol w:w="1728"/>
        <w:gridCol w:w="1728"/>
      </w:tblGrid>
      <w:tr>
        <w:tc>
          <w:tcPr>
            <w:tcW w:type="dxa" w:w="1728"/>
          </w:tcPr>
          <w:p>
            <w:r>
              <w:t>Qualification</w:t>
            </w:r>
          </w:p>
        </w:tc>
        <w:tc>
          <w:tcPr>
            <w:tcW w:type="dxa" w:w="1728"/>
          </w:tcPr>
          <w:p>
            <w:r>
              <w:t>Subject</w:t>
            </w:r>
          </w:p>
        </w:tc>
        <w:tc>
          <w:tcPr>
            <w:tcW w:type="dxa" w:w="1728"/>
          </w:tcPr>
          <w:p>
            <w:r>
              <w:t>Grade</w:t>
            </w:r>
          </w:p>
        </w:tc>
        <w:tc>
          <w:tcPr>
            <w:tcW w:type="dxa" w:w="1728"/>
          </w:tcPr>
          <w:p>
            <w:r>
              <w:t>Institution</w:t>
            </w:r>
          </w:p>
        </w:tc>
        <w:tc>
          <w:tcPr>
            <w:tcW w:type="dxa" w:w="1728"/>
          </w:tcPr>
          <w:p>
            <w:r>
              <w:t>Date</w:t>
            </w:r>
          </w:p>
        </w:tc>
      </w:tr>
      <w:tr>
        <w:tc>
          <w:tcPr>
            <w:tcW w:type="dxa" w:w="1728"/>
          </w:tcPr>
          <w:p/>
        </w:tc>
        <w:tc>
          <w:tcPr>
            <w:tcW w:type="dxa" w:w="1728"/>
          </w:tcPr>
          <w:p/>
        </w:tc>
        <w:tc>
          <w:tcPr>
            <w:tcW w:type="dxa" w:w="1728"/>
          </w:tcPr>
          <w:p/>
        </w:tc>
        <w:tc>
          <w:tcPr>
            <w:tcW w:type="dxa" w:w="1728"/>
          </w:tcPr>
          <w:p/>
        </w:tc>
        <w:tc>
          <w:tcPr>
            <w:tcW w:type="dxa" w:w="1728"/>
          </w:tcPr>
          <w:p/>
        </w:tc>
      </w:tr>
      <w:tr>
        <w:tc>
          <w:tcPr>
            <w:tcW w:type="dxa" w:w="1728"/>
          </w:tcPr>
          <w:p/>
        </w:tc>
        <w:tc>
          <w:tcPr>
            <w:tcW w:type="dxa" w:w="1728"/>
          </w:tcPr>
          <w:p/>
        </w:tc>
        <w:tc>
          <w:tcPr>
            <w:tcW w:type="dxa" w:w="1728"/>
          </w:tcPr>
          <w:p/>
        </w:tc>
        <w:tc>
          <w:tcPr>
            <w:tcW w:type="dxa" w:w="1728"/>
          </w:tcPr>
          <w:p/>
        </w:tc>
        <w:tc>
          <w:tcPr>
            <w:tcW w:type="dxa" w:w="1728"/>
          </w:tcPr>
          <w:p/>
        </w:tc>
      </w:tr>
      <w:tr>
        <w:tc>
          <w:tcPr>
            <w:tcW w:type="dxa" w:w="1728"/>
          </w:tcPr>
          <w:p/>
        </w:tc>
        <w:tc>
          <w:tcPr>
            <w:tcW w:type="dxa" w:w="1728"/>
          </w:tcPr>
          <w:p/>
        </w:tc>
        <w:tc>
          <w:tcPr>
            <w:tcW w:type="dxa" w:w="1728"/>
          </w:tcPr>
          <w:p/>
        </w:tc>
        <w:tc>
          <w:tcPr>
            <w:tcW w:type="dxa" w:w="1728"/>
          </w:tcPr>
          <w:p/>
        </w:tc>
        <w:tc>
          <w:tcPr>
            <w:tcW w:type="dxa" w:w="1728"/>
          </w:tcPr>
          <w:p/>
        </w:tc>
      </w:tr>
      <w:tr>
        <w:tc>
          <w:tcPr>
            <w:tcW w:type="dxa" w:w="1728"/>
          </w:tcPr>
          <w:p/>
        </w:tc>
        <w:tc>
          <w:tcPr>
            <w:tcW w:type="dxa" w:w="1728"/>
          </w:tcPr>
          <w:p/>
        </w:tc>
        <w:tc>
          <w:tcPr>
            <w:tcW w:type="dxa" w:w="1728"/>
          </w:tcPr>
          <w:p/>
        </w:tc>
        <w:tc>
          <w:tcPr>
            <w:tcW w:type="dxa" w:w="1728"/>
          </w:tcPr>
          <w:p/>
        </w:tc>
        <w:tc>
          <w:tcPr>
            <w:tcW w:type="dxa" w:w="1728"/>
          </w:tcPr>
          <w:p/>
        </w:tc>
      </w:tr>
    </w:tbl>
    <w:p>
      <w:pPr>
        <w:pStyle w:val="Heading1"/>
      </w:pPr>
      <w:r>
        <w:t>Section 6: Relevant Experience &amp; Skills</w:t>
      </w:r>
    </w:p>
    <w:p>
      <w:r>
        <w:t>Explain how your experience makes you suitable:</w:t>
      </w:r>
    </w:p>
    <w:p>
      <w:pPr>
        <w:pStyle w:val="Heading1"/>
      </w:pPr>
      <w:r>
        <w:t>Section 7: Safeguarding &amp; Suitability</w:t>
      </w:r>
    </w:p>
    <w:p>
      <w:r>
        <w:t>Have you ever been subject to disciplinary procedures relating to safeguarding children?</w:t>
      </w:r>
    </w:p>
    <w:p>
      <w:r>
        <w:t>☐ Yes    ☐ No</w:t>
      </w:r>
    </w:p>
    <w:p>
      <w:r>
        <w:t>If yes, provide details:</w:t>
      </w:r>
    </w:p>
    <w:p>
      <w:r>
        <w:t>Are you currently subject to any safeguarding investigation?</w:t>
      </w:r>
    </w:p>
    <w:p>
      <w:r>
        <w:t>☐ Yes    ☐ No</w:t>
      </w:r>
    </w:p>
    <w:p>
      <w:r>
        <w:t>If yes, provide details:</w:t>
      </w:r>
    </w:p>
    <w:p>
      <w:r>
        <w:t>Do you have any non-protected convictions, cautions, reprimands or warnings?</w:t>
      </w:r>
    </w:p>
    <w:p>
      <w:r>
        <w:t>☐ Yes    ☐ No</w:t>
      </w:r>
    </w:p>
    <w:p>
      <w:r>
        <w:t>If yes, provide details:</w:t>
      </w:r>
    </w:p>
    <w:p>
      <w:pPr>
        <w:pStyle w:val="Heading1"/>
      </w:pPr>
      <w:r>
        <w:t>Section 8: References</w:t>
      </w:r>
    </w:p>
    <w:p>
      <w:r>
        <w:t>Referee 1 (Most Recent Employer):</w:t>
      </w:r>
    </w:p>
    <w:p>
      <w:r>
        <w:t>Name:</w:t>
      </w:r>
    </w:p>
    <w:p>
      <w:r>
        <w:t>Organisation:</w:t>
      </w:r>
    </w:p>
    <w:p>
      <w:r>
        <w:t>Position:</w:t>
      </w:r>
    </w:p>
    <w:p>
      <w:r>
        <w:t>Email:</w:t>
      </w:r>
    </w:p>
    <w:p>
      <w:r>
        <w:t>Phone:</w:t>
      </w:r>
    </w:p>
    <w:p>
      <w:r>
        <w:t>Relationship:</w:t>
      </w:r>
    </w:p>
    <w:p>
      <w:r>
        <w:t>Referee 2:</w:t>
      </w:r>
    </w:p>
    <w:p>
      <w:r>
        <w:t>Name:</w:t>
      </w:r>
    </w:p>
    <w:p>
      <w:r>
        <w:t>Organisation:</w:t>
      </w:r>
    </w:p>
    <w:p>
      <w:r>
        <w:t>Position:</w:t>
      </w:r>
    </w:p>
    <w:p>
      <w:r>
        <w:t>Email:</w:t>
      </w:r>
    </w:p>
    <w:p>
      <w:r>
        <w:t>Phone:</w:t>
      </w:r>
    </w:p>
    <w:p>
      <w:r>
        <w:t>Relationship:</w:t>
      </w:r>
    </w:p>
    <w:p>
      <w:pPr>
        <w:pStyle w:val="Heading1"/>
      </w:pPr>
      <w:r>
        <w:t>Section 9: Safeguarding Scenario</w:t>
      </w:r>
    </w:p>
    <w:p>
      <w:r>
        <w:t>Describe what you would do if you had a concern about a child’s welfare:</w:t>
      </w:r>
    </w:p>
    <w:p>
      <w:pPr>
        <w:pStyle w:val="Heading1"/>
      </w:pPr>
      <w:r>
        <w:t>Section 10: Declaration</w:t>
      </w:r>
    </w:p>
    <w:p>
      <w:r>
        <w:t>☐ I confirm that the information provided is true and complete.</w:t>
      </w:r>
    </w:p>
    <w:p>
      <w:r>
        <w:t>☐ I understand false information may result in withdrawal of offer or dismissal.</w:t>
      </w:r>
    </w:p>
    <w:p>
      <w:r>
        <w:t>☐ I understand this role is subject to DBS and safer recruitment checks.</w:t>
      </w:r>
    </w:p>
    <w:p>
      <w:r>
        <w:t>Signature:</w:t>
      </w:r>
    </w:p>
    <w:p>
      <w:r>
        <w:t>Date: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